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16TH ANNUAL PROCEEDINGS RELIABILITY PHYSICS 1978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16TH ANNUAL PROCEEDINGS RELIABILITY PHYSICS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本书出售、求购地址：https://www.jiaokey.com/book/detail/40715788.html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关键词搜索：https://www.jiaokey.com/tag/16TH ANNUAL PROCEEDINGS RELIABILITY PHYSICS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