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17TH ANNUAL PROCEEDINGS  RELIABILITY PHYSICS 1979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17TH ANNUAL PROCEEDINGS  RELIABILITY PHYSICS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本书出售、求购地址：https://www.jiaokey.com/book/detail/40715787.html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关键词搜索：https://www.jiaokey.com/tag/17TH ANNUAL PROCEEDINGS  RELIABILITY PHYSICS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