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WELDED ELECTRONIC PACKAGING CONFERENCE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WELDED ELECTRONIC PACKAGING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本书出售、求购地址：https://www.jiaokey.com/book/detail/40715764.html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关键词搜索：https://www.jiaokey.com/tag/TENTH WELDED ELECTRONIC PACKAGING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