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324 KURT KREITH OSCILLATION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324 KURT KREITH OSCILLATION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本书出售、求购地址：https://www.jiaokey.com/book/detail/40715747.html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324 KURT KREITH OSCILLATION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