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 AND REFRACTION OF PROGRESSIVE SEISMIC WAVES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 AND REFRACTION OF PROGRESSIVE SEISMIC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本书出售、求购地址：https://www.jiaokey.com/book/detail/40715717.html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关键词搜索：https://www.jiaokey.com/tag/REFLECTION AND REFRACTION OF PROGRESSIVE SEISMIC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