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NINETEEN PART FIVE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NINETEEN PART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本书出售、求购地址：https://www.jiaokey.com/book/detail/40715694.html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NINETEEN PART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