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 47TH ANNUAL MEETING AMERICAN GEOPHYSICAL UNION APRIL 19-22</w:t>
      </w:r>
    </w:p>
    <w:p>
      <w:r>
        <w:rPr>
          <w:rFonts w:ascii="宋体" w:hAnsi="宋体" w:eastAsia="宋体"/>
          <w:sz w:val="24"/>
        </w:rPr>
        <w:t>TRANSACTIONS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 47TH ANNUAL MEETING AMERICAN GEOPHYSICAL UNION APRIL 19-22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TRANSACTIONS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AGU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本书出售、求购地址：https://www.jiaokey.com/book/detail/40715688.html</w:t>
      </w:r>
    </w:p>
    <w:p>
      <w:r>
        <w:t>更多相关图书推荐：https://www.jiaokey.com</w:t>
      </w:r>
    </w:p>
    <w:p>
      <w:r>
        <w:t>TRANSACTIONS 其他作品：https://www.jiaokey.com/tag/TRANSACTIONS.html</w:t>
      </w:r>
    </w:p>
    <w:p>
      <w:r>
        <w:t>AGU 出版图书：https://www.jiaokey.com/tag/AGU.html</w:t>
      </w:r>
    </w:p>
    <w:p>
      <w:r>
        <w:t>关键词搜索：https://www.jiaokey.com/tag/PROGRAM 47TH ANNUAL MEETING AMERICAN GEOPHYSICAL UNION APRIL 19-22.html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