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THE LEISURE CLASS HTORSTEIN VEBLEN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THE LEISURE CLASS HTORSTEIN VEBLEN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本书出售、求购地址：https://www.jiaokey.com/book/detail/40715658.html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关键词搜索：https://www.jiaokey.com/tag/THE THEORY OF THE LEISURE CLASS HTORSTEIN VEBLEN.html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