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DAILY PEADINGS FROM YOUR BEST LIFE NOW 90 DEVOTIONS FOR LIVING AT YOUR FULL POTENTIAL</w:t>
      </w:r>
    </w:p>
    <w:p>
      <w:r>
        <w:rPr>
          <w:rFonts w:ascii="宋体" w:hAnsi="宋体" w:eastAsia="宋体"/>
          <w:sz w:val="24"/>
        </w:rPr>
        <w:t>JOEL OSTEEN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DAILY PEADINGS FROM YOUR BEST LIFE NOW 90 DEVOTIONS FOR LIVING AT YOUR FULL POTENTIAL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JOEL OSTEEN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本书出售、求购地址：https://www.jiaokey.com/book/detail/40715657.html</w:t>
      </w:r>
    </w:p>
    <w:p>
      <w:r>
        <w:t>更多相关图书推荐：https://www.jiaokey.com</w:t>
      </w:r>
    </w:p>
    <w:p>
      <w:r>
        <w:t>JOEL OSTEEN 其他作品：https://www.jiaokey.com/tag/JOEL OSTEEN.html</w:t>
      </w:r>
    </w:p>
    <w:p>
      <w:r>
        <w:t>WARNER 出版图书：https://www.jiaokey.com/tag/WARNER.html</w:t>
      </w:r>
    </w:p>
    <w:p>
      <w:r>
        <w:t>关键词搜索：https://www.jiaokey.com/tag/DAILY PEADINGS FROM YOUR BEST LIFE NOW 90 DEVOTIONS FOR LIVING AT YOUR FULL POTENTIAL.html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