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NARRATIVE OF ARTHUR GORDON PYM OF NANTUCKET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NARRATIVE OF ARTHUR GORDON PYM OF NANTUCKET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本书出售、求购地址：https://www.jiaokey.com/book/detail/40715635.html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NARRATIVE OF ARTHUR GORDON PYM OF NANTUCKET.html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