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READING SMATR SMATR JUNIOR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READING SMATR SMATR JUNIOR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本书出售、求购地址：https://www.jiaokey.com/book/detail/40715596.html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关键词搜索：https://www.jiaokey.com/tag/THE PRINCETON REVIEW READING SMATR SMATR JUNIOR.html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