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PHILIPPINE LAW AND JURISPRUDENCE ON PRODUCTS LIABILITY:A COMPARATIVE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PHILIPPINE LAW AND JURISPRUDENCE ON PRODUCTS LIABILITY:A COMPARATIVE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 LAW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本书出售、求购地址：https://www.jiaokey.com/book/detail/40715542.html</w:t>
      </w:r>
    </w:p>
    <w:p>
      <w:r>
        <w:t>更多相关图书推荐：https://www.jiaokey.com</w:t>
      </w:r>
    </w:p>
    <w:p>
      <w:r>
        <w:t>UP LAW CENTER 出版图书：https://www.jiaokey.com/tag/UP LAW CENTER.html</w:t>
      </w:r>
    </w:p>
    <w:p>
      <w:r>
        <w:t>关键词搜索：https://www.jiaokey.com/tag/PHILIPPINE LAW AND JURISPRUDENCE ON PRODUCTS LIABILITY:A COMPARATIVE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