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CRIMINAL  1974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CRIMINAL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本书出售、求购地址：https://www.jiaokey.com/book/detail/40715494.html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CRIMINAL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