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SUPREME COURT CASES  CRIMINAL  1980</w:t>
      </w:r>
    </w:p>
    <w:p>
      <w:r>
        <w:rPr>
          <w:rFonts w:ascii="宋体" w:hAnsi="宋体" w:eastAsia="宋体"/>
          <w:sz w:val="24"/>
        </w:rPr>
        <w:t>SURENDRA MALIK AND P.L.MALIK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SUPREME COURT CASES  CRIMINAL  1980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SURENDRA MALIK AND P.L.MALIK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EASTERN BOOK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本书出售、求购地址：https://www.jiaokey.com/book/detail/40715463.html</w:t>
      </w:r>
    </w:p>
    <w:p>
      <w:r>
        <w:t>更多相关图书推荐：https://www.jiaokey.com</w:t>
      </w:r>
    </w:p>
    <w:p>
      <w:r>
        <w:t>SURENDRA MALIK AND P.L.MALIK 其他作品：https://www.jiaokey.com/tag/SURENDRA MALIK AND P.L.MALIK.html</w:t>
      </w:r>
    </w:p>
    <w:p>
      <w:r>
        <w:t>EASTERN BOOK COMPANY 出版图书：https://www.jiaokey.com/tag/EASTERN BOOK COMPANY.html</w:t>
      </w:r>
    </w:p>
    <w:p>
      <w:r>
        <w:t>关键词搜索：https://www.jiaokey.com/tag/THE SUPREME COURT CASES  CRIMINAL  1980.html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