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1981  SUPPLEMENT VOLUME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1981  SUPPLEMENT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本书出售、求购地址：https://www.jiaokey.com/book/detail/40715453.html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1981  SUPPLEMENT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