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ON THE LAW OF INCOME TAX IN INDIA  VOL.IV  11TH EDITION</w:t>
      </w:r>
    </w:p>
    <w:p>
      <w:r>
        <w:rPr>
          <w:rFonts w:ascii="宋体" w:hAnsi="宋体" w:eastAsia="宋体"/>
          <w:sz w:val="24"/>
        </w:rPr>
        <w:t>V.S.SUNDARAM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ON THE LAW OF INCOME TAX IN INDIA  VOL.IV 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V.S.SUNDARAM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本书出售、求购地址：https://www.jiaokey.com/book/detail/40715342.html</w:t>
      </w:r>
    </w:p>
    <w:p>
      <w:r>
        <w:t>更多相关图书推荐：https://www.jiaokey.com</w:t>
      </w:r>
    </w:p>
    <w:p>
      <w:r>
        <w:t>V.S.SUNDARAM 其他作品：https://www.jiaokey.com/tag/V.S.SUNDARAM.html</w:t>
      </w:r>
    </w:p>
    <w:p>
      <w:r>
        <w:t>LAW PUBLISHERS 出版图书：https://www.jiaokey.com/tag/LAW PUBLISHERS.html</w:t>
      </w:r>
    </w:p>
    <w:p>
      <w:r>
        <w:t>关键词搜索：https://www.jiaokey.com/tag/COMMENTARIES ON THE LAW OF INCOME TAX IN INDIA  VOL.IV 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