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LAW FOR THE TWENTY-FIRST CENTURY</w:t>
      </w:r>
    </w:p>
    <w:p>
      <w:r>
        <w:rPr>
          <w:rFonts w:ascii="宋体" w:hAnsi="宋体" w:eastAsia="宋体"/>
          <w:sz w:val="24"/>
        </w:rPr>
        <w:t>ALIX GOWLLAND GUALTIERI AND ROOPA MADHAV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LAW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ALIX GOWLLAND GUALTIERI AND ROOPA MADHAV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本书出售、求购地址：https://www.jiaokey.com/book/detail/40715322.html</w:t>
      </w:r>
    </w:p>
    <w:p>
      <w:r>
        <w:t>更多相关图书推荐：https://www.jiaokey.com</w:t>
      </w:r>
    </w:p>
    <w:p>
      <w:r>
        <w:t>ALIX GOWLLAND GUALTIERI AND ROOPA MADHAV 其他作品：https://www.jiaokey.com/tag/ALIX GOWLLAND GUALTIERI AND ROOPA MADHAV.html</w:t>
      </w:r>
    </w:p>
    <w:p>
      <w:r>
        <w:t>ROUTLEDGE 出版图书：https://www.jiaokey.com/tag/ROUTLEDGE.html</w:t>
      </w:r>
    </w:p>
    <w:p>
      <w:r>
        <w:t>关键词搜索：https://www.jiaokey.com/tag/WATER LAW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