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LAW OF INDIA  VOL.III  10TH EDITION</w:t>
      </w:r>
    </w:p>
    <w:p>
      <w:r>
        <w:rPr>
          <w:rFonts w:ascii="宋体" w:hAnsi="宋体" w:eastAsia="宋体"/>
          <w:sz w:val="24"/>
        </w:rPr>
        <w:t>DR.SIR HARI SINGH GOUR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LAW OF INDIA  VOL.III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DR.SIR HARI SINGH GOUR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本书出售、求购地址：https://www.jiaokey.com/book/detail/40715271.html</w:t>
      </w:r>
    </w:p>
    <w:p>
      <w:r>
        <w:t>更多相关图书推荐：https://www.jiaokey.com</w:t>
      </w:r>
    </w:p>
    <w:p>
      <w:r>
        <w:t>DR.SIR HARI SINGH GOUR 其他作品：https://www.jiaokey.com/tag/DR.SIR HARI SINGH GOUR.html</w:t>
      </w:r>
    </w:p>
    <w:p>
      <w:r>
        <w:t>LAW PUBLISHERS 出版图书：https://www.jiaokey.com/tag/LAW PUBLISHERS.html</w:t>
      </w:r>
    </w:p>
    <w:p>
      <w:r>
        <w:t>关键词搜索：https://www.jiaokey.com/tag/THE PENAL LAW OF INDIA  VOL.III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