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SUPREME COURT CRIMINAL DIGEST  VOL.II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SUPREME COURT CRIMINAL DIGEST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本书出售、求购地址：https://www.jiaokey.com/book/detail/40715261.html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SUPREME COURT CRIMINAL DIGEST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