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IMPERIALISM:CRIMINALITY AND CONSTITUTION COLONIAL INDIA AND VICTORIAN ENGLAND</w:t>
      </w:r>
    </w:p>
    <w:p>
      <w:r>
        <w:rPr>
          <w:rFonts w:ascii="宋体" w:hAnsi="宋体" w:eastAsia="宋体"/>
          <w:sz w:val="24"/>
        </w:rPr>
        <w:t>PREETI NIJHAR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IMPERIALISM:CRIMINALITY AND CONSTITUTION COLONIAL INDIA AND VICTORIAN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PREETI NIJHAR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本书出售、求购地址：https://www.jiaokey.com/book/detail/40715256.html</w:t>
      </w:r>
    </w:p>
    <w:p>
      <w:r>
        <w:t>更多相关图书推荐：https://www.jiaokey.com</w:t>
      </w:r>
    </w:p>
    <w:p>
      <w:r>
        <w:t>PREETI NIJHAR 其他作品：https://www.jiaokey.com/tag/PREETI NIJHAR.html</w:t>
      </w:r>
    </w:p>
    <w:p>
      <w:r>
        <w:t>PICKERING &amp; CHATTO 出版图书：https://www.jiaokey.com/tag/PICKERING &amp; CHATTO.html</w:t>
      </w:r>
    </w:p>
    <w:p>
      <w:r>
        <w:t>关键词搜索：https://www.jiaokey.com/tag/LAW AND IMPERIALISM:CRIMINALITY AND CONSTITUTION COLONIAL INDIA AND VICTORIAN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