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NON-VIOLENT THEORIES OF PUNISHMENT  INDIAN AND WESTERN</w:t>
      </w:r>
    </w:p>
    <w:p>
      <w:r>
        <w:rPr>
          <w:rFonts w:ascii="宋体" w:hAnsi="宋体" w:eastAsia="宋体"/>
          <w:sz w:val="24"/>
        </w:rPr>
        <w:t>UNTO TAHTINEN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NON-VIOLENT THEORIES OF PUNISHMENT  INDIAN AND WESTERN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UNTO TAHTINEN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MOTILAL BANARSIDASS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本书出售、求购地址：https://www.jiaokey.com/book/detail/40715251.html</w:t>
      </w:r>
    </w:p>
    <w:p>
      <w:r>
        <w:t>更多相关图书推荐：https://www.jiaokey.com</w:t>
      </w:r>
    </w:p>
    <w:p>
      <w:r>
        <w:t>UNTO TAHTINEN 其他作品：https://www.jiaokey.com/tag/UNTO TAHTINEN.html</w:t>
      </w:r>
    </w:p>
    <w:p>
      <w:r>
        <w:t>MOTILAL BANARSIDASS 出版图书：https://www.jiaokey.com/tag/MOTILAL BANARSIDASS.html</w:t>
      </w:r>
    </w:p>
    <w:p>
      <w:r>
        <w:t>关键词搜索：https://www.jiaokey.com/tag/NON-VIOLENT THEORIES OF PUNISHMENT  INDIAN AND WESTERN.html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