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NATURE AND CAUSES OF CRIMES  IN EDUCATED YOUTH IN PAKISTAN</w:t>
      </w:r>
    </w:p>
    <w:p>
      <w:r>
        <w:rPr>
          <w:rFonts w:ascii="宋体" w:hAnsi="宋体" w:eastAsia="宋体"/>
          <w:sz w:val="24"/>
        </w:rPr>
        <w:t>SAEED CHISHTI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NATURE AND CAUSES OF CRIMES  IN EDUCATED YOUTH IN PAKISTAN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SAEED CHISHTI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本书出售、求购地址：https://www.jiaokey.com/book/detail/40715189.html</w:t>
      </w:r>
    </w:p>
    <w:p>
      <w:r>
        <w:t>更多相关图书推荐：https://www.jiaokey.com</w:t>
      </w:r>
    </w:p>
    <w:p>
      <w:r>
        <w:t>SAEED CHISHTI 其他作品：https://www.jiaokey.com/tag/SAEED CHISHTI.html</w:t>
      </w:r>
    </w:p>
    <w:p>
      <w:r>
        <w:t>VDM VERLAG DR.MULLER 出版图书：https://www.jiaokey.com/tag/VDM VERLAG DR.MULLER.html</w:t>
      </w:r>
    </w:p>
    <w:p>
      <w:r>
        <w:t>关键词搜索：https://www.jiaokey.com/tag/A STUDY OF NATURE AND CAUSES OF CRIMES  IN EDUCATED YOUTH IN PAKISTAN.html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