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NIGERIAN LAW OF LANDLORD AND TENANT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NIGERIAN LAW OF LANDLORD AND TENANT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本书出售、求购地址：https://www.jiaokey.com/book/detail/40715118.html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关键词搜索：https://www.jiaokey.com/tag/NIGERIAN LAW OF LANDLORD AND TENANT.html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