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GENERAL REPORT ON THE ACTIVITIES OF THE EUROPEAN COMMUNITIES IN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GENERAL REPORT ON THE ACTIVITIES OF THE EUROPEAN COMMUNITIES IN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BRUSSELS LUXEMBOURG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本书出售、求购地址：https://www.jiaokey.com/book/detail/40715066.html</w:t>
      </w:r>
    </w:p>
    <w:p>
      <w:r>
        <w:t>更多相关图书推荐：https://www.jiaokey.com</w:t>
      </w:r>
    </w:p>
    <w:p>
      <w:r>
        <w:t>BRUSSELS LUXEMBOURG 出版图书：https://www.jiaokey.com/tag/BRUSSELS LUXEMBOURG.html</w:t>
      </w:r>
    </w:p>
    <w:p>
      <w:r>
        <w:t>关键词搜索：https://www.jiaokey.com/tag/THIRTEENTH GENERAL REPORT ON THE ACTIVITIES OF THE EUROPEAN COMMUNITIES IN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