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PRACTICE OF ALL COURTS FOR BLACKS SOUTHERN AFRICA  THIRD EDITION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PRACTICE OF ALL COURTS FOR BLACKS SOUTHERN AFRICA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本书出售、求购地址：https://www.jiaokey.com/book/detail/40715042.html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关键词搜索：https://www.jiaokey.com/tag/THE CIVIL PRACTICE OF ALL COURTS FOR BLACKS SOUTHERN AFRICA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