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 IN SOUTH AFRICA  THIRD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 IN SOUTH AFRICA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本书出售、求购地址：https://www.jiaokey.com/book/detail/40715037.html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关键词搜索：https://www.jiaokey.com/tag/CONVEYANCING IN SOUTH AFRICA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