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COMPLETING THE INTERNAL MARKET OF THE EUROPEAN COMMUNITY  1992 HANDBOOK  SECOND EDITION</w:t>
      </w:r>
    </w:p>
    <w:p>
      <w:r>
        <w:rPr>
          <w:rFonts w:ascii="宋体" w:hAnsi="宋体" w:eastAsia="宋体"/>
          <w:sz w:val="24"/>
        </w:rPr>
        <w:t>MARK BREALEY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COMPLETING THE INTERNAL MARKET OF THE EUROPEAN COMMUNITY  1992 HANDBOOK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BREALEY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GRAHAM &amp; TROTMAN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本书出售、求购地址：https://www.jiaokey.com/book/detail/40715033.html</w:t>
      </w:r>
    </w:p>
    <w:p>
      <w:r>
        <w:t>更多相关图书推荐：https://www.jiaokey.com</w:t>
      </w:r>
    </w:p>
    <w:p>
      <w:r>
        <w:t>MARK BREALEY 其他作品：https://www.jiaokey.com/tag/MARK BREALEY.html</w:t>
      </w:r>
    </w:p>
    <w:p>
      <w:r>
        <w:t>GRAHAM &amp; TROTMAN 出版图书：https://www.jiaokey.com/tag/GRAHAM &amp; TROTMAN.html</w:t>
      </w:r>
    </w:p>
    <w:p>
      <w:r>
        <w:t>关键词搜索：https://www.jiaokey.com/tag/COMPLETING THE INTERNAL MARKET OF THE EUROPEAN COMMUNITY  1992 HANDBOOK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