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PetLove Guide to German Shepherd Dogs</w:t>
      </w:r>
    </w:p>
    <w:p>
      <w:r>
        <w:rPr>
          <w:rFonts w:ascii="宋体" w:hAnsi="宋体" w:eastAsia="宋体"/>
          <w:sz w:val="24"/>
        </w:rPr>
        <w:t>ROY and Clarissa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PetLove Guide to German Shepherd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and Clarissa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Salamander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本书出售、求购地址：https://www.jiaokey.com/book/detail/40715009.html</w:t>
      </w:r>
    </w:p>
    <w:p>
      <w:r>
        <w:t>更多相关图书推荐：https://www.jiaokey.com</w:t>
      </w:r>
    </w:p>
    <w:p>
      <w:r>
        <w:t>ROY and Clarissa Allan 其他作品：https://www.jiaokey.com/tag/ROY and Clarissa Allan.html</w:t>
      </w:r>
    </w:p>
    <w:p>
      <w:r>
        <w:t>Salamander Books Ltd 出版图书：https://www.jiaokey.com/tag/Salamander Books Ltd.html</w:t>
      </w:r>
    </w:p>
    <w:p>
      <w:r>
        <w:t>关键词搜索：https://www.jiaokey.com/tag/A PetLove Guide to German Shepherd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