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Burglar in the Library</w:t>
      </w:r>
    </w:p>
    <w:p>
      <w:r>
        <w:rPr>
          <w:rFonts w:ascii="宋体" w:hAnsi="宋体" w:eastAsia="宋体"/>
          <w:sz w:val="24"/>
        </w:rPr>
        <w:t>Lawrence Block(劳伦斯·布洛克)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Burglar in the Library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Lawrence Block(劳伦斯·布洛克)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HarperCollins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本书出售、求购地址：https://www.jiaokey.com/book/detail/40714976.html</w:t>
      </w:r>
    </w:p>
    <w:p>
      <w:r>
        <w:t>更多相关图书推荐：https://www.jiaokey.com</w:t>
      </w:r>
    </w:p>
    <w:p>
      <w:r>
        <w:t>Lawrence Block(劳伦斯·布洛克) 其他作品：https://www.jiaokey.com/tag/Lawrence Block(劳伦斯·布洛克).html</w:t>
      </w:r>
    </w:p>
    <w:p>
      <w:r>
        <w:t>HarperCollins 出版图书：https://www.jiaokey.com/tag/HarperCollins.html</w:t>
      </w:r>
    </w:p>
    <w:p>
      <w:r>
        <w:t>关键词搜索：https://www.jiaokey.com/tag/The Burglar in the Library.html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