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teach physical education in the secondary school : a companion to school experience / 3r</w:t>
      </w:r>
    </w:p>
    <w:p>
      <w:r>
        <w:rPr>
          <w:rFonts w:ascii="宋体" w:hAnsi="宋体" w:eastAsia="宋体"/>
          <w:sz w:val="24"/>
        </w:rPr>
        <w:t>Routledge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teach physical education in the secondary school : a companion to school experience / 3r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本书出售、求购地址：https://www.jiaokey.com/book/detail/40714972.html</w:t>
      </w:r>
    </w:p>
    <w:p>
      <w:r>
        <w:t>更多相关图书推荐：https://www.jiaokey.com</w:t>
      </w:r>
    </w:p>
    <w:p>
      <w:r>
        <w:t>Routledge 其他作品：https://www.jiaokey.com/tag/Routledge.html</w:t>
      </w:r>
    </w:p>
    <w:p>
      <w:r>
        <w:t>关键词搜索：https://www.jiaokey.com/tag/Learning to teach physical education in the secondary school : a companion to school experience / 3r.html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