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Protein Chemistry Volume 65 Protrome characterization and proteomics</w:t>
      </w:r>
    </w:p>
    <w:p>
      <w:r>
        <w:rPr>
          <w:rFonts w:ascii="宋体" w:hAnsi="宋体" w:eastAsia="宋体"/>
          <w:sz w:val="24"/>
        </w:rPr>
        <w:t xml:space="preserve"> Timothy D. Veen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Protein Chemistry Volume 65 Protrome characterization and proteomics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Timothy D. Veen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本书出售、求购地址：https://www.jiaokey.com/book/detail/40714924.html</w:t>
      </w:r>
    </w:p>
    <w:p>
      <w:r>
        <w:t>更多相关图书推荐：https://www.jiaokey.com</w:t>
      </w:r>
    </w:p>
    <w:p>
      <w:r>
        <w:t xml:space="preserve"> Timothy D. Veen 其他作品：https://www.jiaokey.com/tag/ Timothy D. Veen.html</w:t>
      </w:r>
    </w:p>
    <w:p>
      <w:r>
        <w:t>academic press 出版图书：https://www.jiaokey.com/tag/academic press.html</w:t>
      </w:r>
    </w:p>
    <w:p>
      <w:r>
        <w:t>关键词搜索：https://www.jiaokey.com/tag/Advances in Protein Chemistry Volume 65 Protrome characterization and proteomics.html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