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Single-Cell Protein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Single-Cell Protein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本书出售、求购地址：https://www.jiaokey.com/book/detail/40714911.html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关键词搜索：https://www.jiaokey.com/tag/Single-Cell Protein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