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Immobilised macronmolecules application potentials</w:t>
      </w:r>
    </w:p>
    <w:p>
      <w:r>
        <w:rPr>
          <w:rFonts w:ascii="宋体" w:hAnsi="宋体" w:eastAsia="宋体"/>
          <w:sz w:val="24"/>
        </w:rPr>
        <w:t>ed. by U. B. Sleytr and P. Messner d.pum and m.sára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Immobilised macronmolecules application potentials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U. B. Sleytr and P. Messner d.pum and m.sára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本书出售、求购地址：https://www.jiaokey.com/book/detail/40714854.html</w:t>
      </w:r>
    </w:p>
    <w:p>
      <w:r>
        <w:t>更多相关图书推荐：https://www.jiaokey.com</w:t>
      </w:r>
    </w:p>
    <w:p>
      <w:r>
        <w:t>ed. by U. B. Sleytr and P. Messner d.pum and m.sára 其他作品：https://www.jiaokey.com/tag/ed. by U. B. Sleytr and P. Messner d.pum and m.sára.html</w:t>
      </w:r>
    </w:p>
    <w:p>
      <w:r>
        <w:t>Springer-Verlag 出版图书：https://www.jiaokey.com/tag/Springer-Verlag.html</w:t>
      </w:r>
    </w:p>
    <w:p>
      <w:r>
        <w:t>关键词搜索：https://www.jiaokey.com/tag/Immobilised macronmolecules application potentials.html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