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biology-chemistry interface a tribute to Koji Nakanishi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biology-chemistry interface a tribute to Koji Nakanishi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本书出售、求购地址：https://www.jiaokey.com/book/detail/40714834.html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关键词搜索：https://www.jiaokey.com/tag/The biology-chemistry interface a tribute to Koji Nakanishi.html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