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chemistry of the elements the inorganic chemistry of life</w:t>
      </w:r>
    </w:p>
    <w:p>
      <w:r>
        <w:rPr>
          <w:rFonts w:ascii="宋体" w:hAnsi="宋体" w:eastAsia="宋体"/>
          <w:sz w:val="24"/>
        </w:rPr>
        <w:t xml:space="preserve"> J. R. R. Frausto da.silva and R.J.P.wiliams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chemistry of the elements the inorganic chemistry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R. R. Frausto da.silva and R.J.P.wiliams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本书出售、求购地址：https://www.jiaokey.com/book/detail/40714831.html</w:t>
      </w:r>
    </w:p>
    <w:p>
      <w:r>
        <w:t>更多相关图书推荐：https://www.jiaokey.com</w:t>
      </w:r>
    </w:p>
    <w:p>
      <w:r>
        <w:t xml:space="preserve"> J. R. R. Frausto da.silva and R.J.P.wiliams 其他作品：https://www.jiaokey.com/tag/ J. R. R. Frausto da.silva and R.J.P.wiliams.html</w:t>
      </w:r>
    </w:p>
    <w:p>
      <w:r>
        <w:t>Clarendon Press 出版图书：https://www.jiaokey.com/tag/Clarendon Press.html</w:t>
      </w:r>
    </w:p>
    <w:p>
      <w:r>
        <w:t>关键词搜索：https://www.jiaokey.com/tag/The biological chemistry of the elements the inorganic chemistry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