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biochemistry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biochemistry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本书出售、求购地址：https://www.jiaokey.com/book/detail/40714829.html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关键词搜索：https://www.jiaokey.com/tag/analytical biochemistry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