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chemical neuroanatomy volume 11 : Neuropeptide receptors in the CNS</w:t>
      </w:r>
    </w:p>
    <w:p>
      <w:r>
        <w:rPr>
          <w:rFonts w:ascii="宋体" w:hAnsi="宋体" w:eastAsia="宋体"/>
          <w:sz w:val="24"/>
        </w:rPr>
        <w:t xml:space="preserve"> M. J. Kuhar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chemical neuroanatomy volume 11 : Neuropeptide receptors in the CNS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M. J. Kuhar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本书出售、求购地址：https://www.jiaokey.com/book/detail/40714809.html</w:t>
      </w:r>
    </w:p>
    <w:p>
      <w:r>
        <w:t>更多相关图书推荐：https://www.jiaokey.com</w:t>
      </w:r>
    </w:p>
    <w:p>
      <w:r>
        <w:t xml:space="preserve"> M. J. Kuhar 其他作品：https://www.jiaokey.com/tag/ M. J. Kuhar.html</w:t>
      </w:r>
    </w:p>
    <w:p>
      <w:r>
        <w:t>Elsevier 出版图书：https://www.jiaokey.com/tag/Elsevier.html</w:t>
      </w:r>
    </w:p>
    <w:p>
      <w:r>
        <w:t>关键词搜索：https://www.jiaokey.com/tag/handbook of chemical neuroanatomy volume 11 : Neuropeptide receptors in the CNS.html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