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in biochemical genetics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in biochemical genetics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本书出售、求购地址：https://www.jiaokey.com/book/detail/40714790.html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关键词搜索：https://www.jiaokey.com/tag/papers in biochemical genetics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