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BIOMAT 2006 : International Sysposium on Mathematical and Computational Biology</w:t>
      </w:r>
    </w:p>
    <w:p>
      <w:r>
        <w:rPr>
          <w:rFonts w:ascii="宋体" w:hAnsi="宋体" w:eastAsia="宋体"/>
          <w:sz w:val="24"/>
        </w:rPr>
        <w:t>rubem p mondaini and rui dilāo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BIOMAT 2006 : International Sysposium on Mathematical and Computational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rubem p mondaini and rui dilāo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本书出售、求购地址：https://www.jiaokey.com/book/detail/40714788.html</w:t>
      </w:r>
    </w:p>
    <w:p>
      <w:r>
        <w:t>更多相关图书推荐：https://www.jiaokey.com</w:t>
      </w:r>
    </w:p>
    <w:p>
      <w:r>
        <w:t>rubem p mondaini and rui dilāo 其他作品：https://www.jiaokey.com/tag/rubem p mondaini and rui dilāo.html</w:t>
      </w:r>
    </w:p>
    <w:p>
      <w:r>
        <w:t>World Scientific 出版图书：https://www.jiaokey.com/tag/World Scientific.html</w:t>
      </w:r>
    </w:p>
    <w:p>
      <w:r>
        <w:t>关键词搜索：https://www.jiaokey.com/tag/BIOMAT 2006 : International Sysposium on Mathematical and Computational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