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laboratory investigations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laboratory investigations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本书出售、求购地址：https://www.jiaokey.com/book/detail/40714784.html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关键词搜索：https://www.jiaokey.com/tag/Genetics laboratory investigations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