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volume 39 motility assays for motor proteins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volume 39 motility assays for motor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本书出售、求购地址：https://www.jiaokey.com/book/detail/40714766.html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 出版图书：https://www.jiaokey.com/tag/ Inc.html</w:t>
      </w:r>
    </w:p>
    <w:p>
      <w:r>
        <w:t>关键词搜索：https://www.jiaokey.com/tag/Methods in cell biology volume 39 motility assays for motor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