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sources in the life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sources in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本书出售、求购地址：https://www.jiaokey.com/book/detail/40714683.html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关键词搜索：https://www.jiaokey.com/tag/Information sources in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