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biology life on earth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biology life on earth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本书出售、求购地址：https://www.jiaokey.com/book/detail/40714676.html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关键词搜索：https://www.jiaokey.com/tag/Study guide biology life on earth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