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Biostatistics for Physicians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Biostatistics for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本书出售、求购地址：https://www.jiaokey.com/book/detail/40714672.html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关键词搜索：https://www.jiaokey.com/tag/The Essentials of Biostatistics for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