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Membrane-based desalination an integrated approach (MEDINA)</w:t>
      </w:r>
    </w:p>
    <w:p>
      <w:r>
        <w:rPr>
          <w:rFonts w:ascii="宋体" w:hAnsi="宋体" w:eastAsia="宋体"/>
          <w:sz w:val="24"/>
        </w:rPr>
        <w:t xml:space="preserve"> Francesca Macedonio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Membrane-based desalination an integrated approach (MEDINA)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Francesca Macedonio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本书出售、求购地址：https://www.jiaokey.com/book/detail/40714652.html</w:t>
      </w:r>
    </w:p>
    <w:p>
      <w:r>
        <w:t>更多相关图书推荐：https://www.jiaokey.com</w:t>
      </w:r>
    </w:p>
    <w:p>
      <w:r>
        <w:t xml:space="preserve"> Francesca Macedonio 其他作品：https://www.jiaokey.com/tag/ Francesca Macedonio.html</w:t>
      </w:r>
    </w:p>
    <w:p>
      <w:r>
        <w:t>IWA publishing 出版图书：https://www.jiaokey.com/tag/IWA publishing.html</w:t>
      </w:r>
    </w:p>
    <w:p>
      <w:r>
        <w:t>关键词搜索：https://www.jiaokey.com/tag/Membrane-based desalination an integrated approach (MEDINA).html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