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COMMUNICATION SYSTEM 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COMMUNICATION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本书出售、求购地址：https://www.jiaokey.com/book/detail/40714612.html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关键词搜索：https://www.jiaokey.com/tag/LECTURES ON COMMUNICATION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