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COMPUTERS (PROCEEDINGS OF THE IEEE VOL.54 NO.12 DECEMBER 1966)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COMPUTERS (PROCEEDINGS OF THE IEEE VOL.54 NO.12 DECEMBER 1966)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本书出售、求购地址：https://www.jiaokey.com/book/detail/40714571.html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关键词搜索：https://www.jiaokey.com/tag/SPECIAL ISSUE ON COMPUTERS (PROCEEDINGS OF THE IEEE VOL.54 NO.12 DECEMBER 1966).html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