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INTERNATIONAL ANTENNA AND PROPAGATION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INTERNATIONAL ANTENNA AND PROPAGATION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本书出售、求购地址：https://www.jiaokey.com/book/detail/40714568.html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关键词搜索：https://www.jiaokey.com/tag/1967 INTERNATIONAL ANTENNA AND PROPAGATION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