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testing : a craftsman’s approach / 3rd ed.</w:t>
      </w:r>
    </w:p>
    <w:p>
      <w:r>
        <w:rPr>
          <w:rFonts w:ascii="宋体" w:hAnsi="宋体" w:eastAsia="宋体"/>
          <w:sz w:val="24"/>
        </w:rPr>
        <w:t>Auerbach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testing : a craftsman’s approach /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Auerbach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本书出售、求购地址：https://www.jiaokey.com/book/detail/40714536.html</w:t>
      </w:r>
    </w:p>
    <w:p>
      <w:r>
        <w:t>更多相关图书推荐：https://www.jiaokey.com</w:t>
      </w:r>
    </w:p>
    <w:p>
      <w:r>
        <w:t>Auerbach Publications 其他作品：https://www.jiaokey.com/tag/Auerbach Publications.html</w:t>
      </w:r>
    </w:p>
    <w:p>
      <w:r>
        <w:t>关键词搜索：https://www.jiaokey.com/tag/Software testing : a craftsman’s approach /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