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STEELS THE RECENT SCENARIO IN STEEL SCIENCE AND TECHNOLOGY</w:t>
      </w:r>
    </w:p>
    <w:p>
      <w:r>
        <w:rPr>
          <w:rFonts w:ascii="宋体" w:hAnsi="宋体" w:eastAsia="宋体"/>
          <w:sz w:val="24"/>
        </w:rPr>
        <w:t>Yuqing Weng·Han Dong·Yong 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STEELS THE RECENT SCENARIO IN STEEL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Yuqing Weng·Han Dong·Yong 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本书出售、求购地址：https://www.jiaokey.com/book/detail/40714534.html</w:t>
      </w:r>
    </w:p>
    <w:p>
      <w:r>
        <w:t>更多相关图书推荐：https://www.jiaokey.com</w:t>
      </w:r>
    </w:p>
    <w:p>
      <w:r>
        <w:t>Yuqing Weng·Han Dong·Yong Gan 其他作品：https://www.jiaokey.com/tag/Yuqing Weng·Han Dong·Yong Gan.html</w:t>
      </w:r>
    </w:p>
    <w:p>
      <w:r>
        <w:t>冶金工业出版社 出版图书：https://www.jiaokey.com/tag/冶金工业出版社.html</w:t>
      </w:r>
    </w:p>
    <w:p>
      <w:r>
        <w:t>关键词搜索：https://www.jiaokey.com/tag/ADVANCED STEELS THE RECENT SCENARIO IN STEEL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